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1130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Гайсиной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Марии Дмитриевны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Гайсина М.Д.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Гайсина М.Д.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Гайсиной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Гайсиной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Гайсиной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Гайсиной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Гайсину Марию Дмитриевну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1130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0412365400575011302415145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